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7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3371B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5E7D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71B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Дружби Народів, 236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5E7D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9701CB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4043-c" w:history="1">
        <w:r w:rsidR="009701CB" w:rsidRPr="009701CB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UA-2021-09-16-004043-c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760A3">
        <w:rPr>
          <w:rFonts w:ascii="Times New Roman" w:hAnsi="Times New Roman"/>
          <w:sz w:val="28"/>
          <w:szCs w:val="28"/>
        </w:rPr>
        <w:t>1</w:t>
      </w:r>
      <w:r w:rsidR="009701CB">
        <w:rPr>
          <w:rFonts w:ascii="Times New Roman" w:hAnsi="Times New Roman"/>
          <w:sz w:val="28"/>
          <w:szCs w:val="28"/>
        </w:rPr>
        <w:t>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701CB">
        <w:rPr>
          <w:rFonts w:ascii="Times New Roman" w:hAnsi="Times New Roman"/>
          <w:sz w:val="28"/>
          <w:szCs w:val="28"/>
        </w:rPr>
        <w:t>363</w:t>
      </w:r>
      <w:r w:rsidR="00A760A3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29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4043-c-kapitalnyj-remont-dytyachoho-ihrovoho-majdanchyka-hrupy-10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2021-09-20T08:17:00Z</dcterms:modified>
</cp:coreProperties>
</file>